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1061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5407973997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</w:t>
      </w:r>
      <w:r>
        <w:rPr>
          <w:rFonts w:ascii="Times New Roman" w:eastAsia="Times New Roman" w:hAnsi="Times New Roman" w:cs="Times New Roman"/>
          <w:sz w:val="28"/>
          <w:szCs w:val="28"/>
        </w:rPr>
        <w:t>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«Право Онлайн» </w:t>
      </w:r>
      <w:r>
        <w:rPr>
          <w:rStyle w:val="cat-Sumgrp-11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займа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59704426, в том числе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состоянию на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 за период с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а всего взыскать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1061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1540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OrganizationNamegrp-17rplc-3">
    <w:name w:val="cat-OrganizationName grp-17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6rplc-5">
    <w:name w:val="cat-PassportData grp-1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Sumgrp-11rplc-9">
    <w:name w:val="cat-Sum grp-11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Dategrp-2rplc-22">
    <w:name w:val="cat-Date grp-2 rplc-22"/>
    <w:basedOn w:val="DefaultParagraphFont"/>
  </w:style>
  <w:style w:type="character" w:customStyle="1" w:styleId="cat-FIOgrp-10rplc-23">
    <w:name w:val="cat-FIO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531C-7229-46A6-A5A7-4DE3E809BD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